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Muhammad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Muhammad do in the mountains?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call an offering made to a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his journey there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Muhammad was whose messenger?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did Muhammad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city wanted to listen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angel say to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Muhammad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Muhammad do before he was a Prophet?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people off Meccah worshipping?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Muhammad</dc:title>
  <dcterms:created xsi:type="dcterms:W3CDTF">2021-10-11T19:13:47Z</dcterms:created>
  <dcterms:modified xsi:type="dcterms:W3CDTF">2021-10-11T19:13:47Z</dcterms:modified>
</cp:coreProperties>
</file>