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Life Of Schubert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Schubert spent his final months at the home of his __________________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Schubert treated his STD with this toxin, which may have caused his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Schubert contracted this STD in 1822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not composing, Schubert often made money doing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given to special evenings where Schubert's music was performed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Schubert is buried in Vienna next to Beethoven and _______________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 for all things related music in Europe at the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he was young, Schubert often practised the piano in this unusual location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Schubert's final piece of music was called The ___________________ Symphony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name of the young woman Schubert wished to marry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Schubert's nickname at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Schubert's father's profession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Schubert's main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Schubert's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Schubert</dc:title>
  <dcterms:created xsi:type="dcterms:W3CDTF">2021-10-11T19:14:32Z</dcterms:created>
  <dcterms:modified xsi:type="dcterms:W3CDTF">2021-10-11T19:14:32Z</dcterms:modified>
</cp:coreProperties>
</file>