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Zeus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Ruler    </w:t>
      </w:r>
      <w:r>
        <w:t xml:space="preserve">   Greek    </w:t>
      </w:r>
      <w:r>
        <w:t xml:space="preserve">   Mythical    </w:t>
      </w:r>
      <w:r>
        <w:t xml:space="preserve">   God    </w:t>
      </w:r>
      <w:r>
        <w:t xml:space="preserve">   Shapeshift    </w:t>
      </w:r>
      <w:r>
        <w:t xml:space="preserve">   Immortal    </w:t>
      </w:r>
      <w:r>
        <w:t xml:space="preserve">   Rhea    </w:t>
      </w:r>
      <w:r>
        <w:t xml:space="preserve">   Hera    </w:t>
      </w:r>
      <w:r>
        <w:t xml:space="preserve">   Poseidon    </w:t>
      </w:r>
      <w:r>
        <w:t xml:space="preserve">   Hades    </w:t>
      </w:r>
      <w:r>
        <w:t xml:space="preserve">   Cronus    </w:t>
      </w:r>
      <w:r>
        <w:t xml:space="preserve">   Thunderbolt    </w:t>
      </w:r>
      <w:r>
        <w:t xml:space="preserve">   Pegasus    </w:t>
      </w:r>
      <w:r>
        <w:t xml:space="preserve">   Olympus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Zeus</dc:title>
  <dcterms:created xsi:type="dcterms:W3CDTF">2021-10-11T19:14:54Z</dcterms:created>
  <dcterms:modified xsi:type="dcterms:W3CDTF">2021-10-11T19:14:54Z</dcterms:modified>
</cp:coreProperties>
</file>