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We Bury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Crsytal did not see her father the day of her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Carl would never murder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DNA is not Carl's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DJ kills his own father to save his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scene was too similar to Crystal's death for carl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Doug does not welcome Joe talking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held the killer's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DJ went to find his dad before he went missing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 siblings hated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eyes of the killer are watching from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rape victims were burned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given DNA is very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are god's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Typing Class is not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DJ shows his true colors</w:t>
            </w:r>
          </w:p>
        </w:tc>
      </w:tr>
    </w:tbl>
    <w:p>
      <w:pPr>
        <w:pStyle w:val="WordBankMedium"/>
      </w:pPr>
      <w:r>
        <w:t xml:space="preserve">   Crime Scene Pictures    </w:t>
      </w:r>
      <w:r>
        <w:t xml:space="preserve">   Crystal's Fingernail    </w:t>
      </w:r>
      <w:r>
        <w:t xml:space="preserve">   Arsonist    </w:t>
      </w:r>
      <w:r>
        <w:t xml:space="preserve">   Diary    </w:t>
      </w:r>
      <w:r>
        <w:t xml:space="preserve">   Bible Verses    </w:t>
      </w:r>
      <w:r>
        <w:t xml:space="preserve">   Mother's testimony    </w:t>
      </w:r>
      <w:r>
        <w:t xml:space="preserve">   Vietnam    </w:t>
      </w:r>
      <w:r>
        <w:t xml:space="preserve">   Oxbow girl    </w:t>
      </w:r>
      <w:r>
        <w:t xml:space="preserve">   DNA reveal    </w:t>
      </w:r>
      <w:r>
        <w:t xml:space="preserve">   DJ Kidnapping    </w:t>
      </w:r>
      <w:r>
        <w:t xml:space="preserve">   Stepfather madness    </w:t>
      </w:r>
      <w:r>
        <w:t xml:space="preserve">   Andy's confession    </w:t>
      </w:r>
      <w:r>
        <w:t xml:space="preserve">   Dead Doug    </w:t>
      </w:r>
      <w:r>
        <w:t xml:space="preserve">   DJ's chase    </w:t>
      </w:r>
      <w:r>
        <w:t xml:space="preserve">   Y-chromosome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We Bury Crossword</dc:title>
  <dcterms:created xsi:type="dcterms:W3CDTF">2021-10-12T20:33:13Z</dcterms:created>
  <dcterms:modified xsi:type="dcterms:W3CDTF">2021-10-12T20:33:13Z</dcterms:modified>
</cp:coreProperties>
</file>