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Life and Legacy of Socrates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If Socrates had fled into exile, his philosophy  would have been _____________. By choosing to drink the hemlock, Socrates was expressing his argument that the "unexamined life is not worth living" and by doing so proved that he wanted his life to have meaning and value rather than just being forgotten</w:t>
            </w:r>
          </w:p>
          <w:p>
            <w:pPr>
              <w:keepLines/>
              <w:pStyle w:val="CluesTiny"/>
            </w:pPr>
            <w:r>
              <w:rPr>
                <w:b w:val="true"/>
                <w:bCs w:val="true"/>
              </w:rPr>
              <w:t xml:space="preserve">3. </w:t>
            </w:r>
            <w:r>
              <w:t xml:space="preserve">Despite being ridiculed, outcasted and disliked, Socrates' choice to continue pursuing philosophy, prove his will power and ____________ would not falter</w:t>
            </w:r>
          </w:p>
          <w:p>
            <w:pPr>
              <w:keepLines/>
              <w:pStyle w:val="CluesTiny"/>
            </w:pPr>
            <w:r>
              <w:rPr>
                <w:b w:val="true"/>
                <w:bCs w:val="true"/>
              </w:rPr>
              <w:t xml:space="preserve">5. </w:t>
            </w:r>
            <w:r>
              <w:t xml:space="preserve">Whereas most pre-Socratic philosophers believed that there is no objective truth and did not explain things beyond the basics, Socrates focused on ______________ and rational thought</w:t>
            </w:r>
          </w:p>
          <w:p>
            <w:pPr>
              <w:keepLines/>
              <w:pStyle w:val="CluesTiny"/>
            </w:pPr>
            <w:r>
              <w:rPr>
                <w:b w:val="true"/>
                <w:bCs w:val="true"/>
              </w:rPr>
              <w:t xml:space="preserve">11. </w:t>
            </w:r>
            <w:r>
              <w:t xml:space="preserve">It is because of Socrates time in the ___________ that he was able to expand his teachings and philosophy. If he had not served in the military, it would have been harder for him to educate the youth and get his word out  </w:t>
            </w:r>
          </w:p>
          <w:p>
            <w:pPr>
              <w:keepLines/>
              <w:pStyle w:val="CluesTiny"/>
            </w:pPr>
            <w:r>
              <w:rPr>
                <w:b w:val="true"/>
                <w:bCs w:val="true"/>
              </w:rPr>
              <w:t xml:space="preserve">12. </w:t>
            </w:r>
            <w:r>
              <w:t xml:space="preserve">Physically, Socrates was very ______________, however, his mysterious qualities drew people to him</w:t>
            </w:r>
          </w:p>
          <w:p>
            <w:pPr>
              <w:keepLines/>
              <w:pStyle w:val="CluesTiny"/>
            </w:pPr>
            <w:r>
              <w:rPr>
                <w:b w:val="true"/>
                <w:bCs w:val="true"/>
              </w:rPr>
              <w:t xml:space="preserve">14. </w:t>
            </w:r>
            <w:r>
              <w:t xml:space="preserve">Socrates was renowned for his dedication, ____________, and determination in spreading wisdom to the Athenian youth</w:t>
            </w:r>
          </w:p>
          <w:p>
            <w:pPr>
              <w:keepLines/>
              <w:pStyle w:val="CluesTiny"/>
            </w:pPr>
            <w:r>
              <w:rPr>
                <w:b w:val="true"/>
                <w:bCs w:val="true"/>
              </w:rPr>
              <w:t xml:space="preserve">16. </w:t>
            </w:r>
            <w:r>
              <w:t xml:space="preserve">What year was Socrates born?</w:t>
            </w:r>
          </w:p>
          <w:p>
            <w:pPr>
              <w:keepLines/>
              <w:pStyle w:val="CluesTiny"/>
            </w:pPr>
            <w:r>
              <w:rPr>
                <w:b w:val="true"/>
                <w:bCs w:val="true"/>
              </w:rPr>
              <w:t xml:space="preserve">17. </w:t>
            </w:r>
            <w:r>
              <w:t xml:space="preserve">While there are no accounts/records of his own life, Socrates is best understood and explained by his previous students Xenophon and _________</w:t>
            </w:r>
          </w:p>
          <w:p>
            <w:pPr>
              <w:keepLines/>
              <w:pStyle w:val="CluesTiny"/>
            </w:pPr>
            <w:r>
              <w:rPr>
                <w:b w:val="true"/>
                <w:bCs w:val="true"/>
              </w:rPr>
              <w:t xml:space="preserve">20. </w:t>
            </w:r>
            <w:r>
              <w:t xml:space="preserve">Socrates was eventually married to a woman named  ___________, who then bore him 3 sons by the names of Lamprocles, Sophroniscus and Menexenus</w:t>
            </w:r>
          </w:p>
          <w:p>
            <w:pPr>
              <w:keepLines/>
              <w:pStyle w:val="CluesTiny"/>
            </w:pPr>
            <w:r>
              <w:rPr>
                <w:b w:val="true"/>
                <w:bCs w:val="true"/>
              </w:rPr>
              <w:t xml:space="preserve">21. </w:t>
            </w:r>
            <w:r>
              <w:t xml:space="preserve">As a child, Socrates parents made sure that he was well ______________ not only in reading and writing, but in poetry, music and athletics as well</w:t>
            </w:r>
          </w:p>
          <w:p>
            <w:pPr>
              <w:keepLines/>
              <w:pStyle w:val="CluesTiny"/>
            </w:pPr>
            <w:r>
              <w:rPr>
                <w:b w:val="true"/>
                <w:bCs w:val="true"/>
              </w:rPr>
              <w:t xml:space="preserve">22. </w:t>
            </w:r>
            <w:r>
              <w:t xml:space="preserve">At the time of his sentencing, Socrates had the choice to flee into ________, which he refused. If he had done so, he would have likely been forgotten and people would not have tried to continue his legacy</w:t>
            </w:r>
          </w:p>
          <w:p>
            <w:pPr>
              <w:keepLines/>
              <w:pStyle w:val="CluesTiny"/>
            </w:pPr>
            <w:r>
              <w:rPr>
                <w:b w:val="true"/>
                <w:bCs w:val="true"/>
              </w:rPr>
              <w:t xml:space="preserve">24. </w:t>
            </w:r>
            <w:r>
              <w:t xml:space="preserve">Socrates believed that  ____________ was power and highly important </w:t>
            </w:r>
          </w:p>
          <w:p>
            <w:pPr>
              <w:keepLines/>
              <w:pStyle w:val="CluesTiny"/>
            </w:pPr>
            <w:r>
              <w:rPr>
                <w:b w:val="true"/>
                <w:bCs w:val="true"/>
              </w:rPr>
              <w:t xml:space="preserve">25. </w:t>
            </w:r>
            <w:r>
              <w:t xml:space="preserve">If Socrates had not be well educated as a child, he most likely would not have become a philosopher or been interested in ______________ the future youth</w:t>
            </w:r>
          </w:p>
          <w:p>
            <w:pPr>
              <w:keepLines/>
              <w:pStyle w:val="CluesTiny"/>
            </w:pPr>
            <w:r>
              <w:rPr>
                <w:b w:val="true"/>
                <w:bCs w:val="true"/>
              </w:rPr>
              <w:t xml:space="preserve">26. </w:t>
            </w:r>
            <w:r>
              <w:t xml:space="preserve">Socrates beliefs were contrary to the majority of other ____________ and the general population which brought rise to the idea that being different, having different beliefs and standing out was important in making progress  </w:t>
            </w:r>
          </w:p>
          <w:p>
            <w:pPr>
              <w:keepLines/>
              <w:pStyle w:val="CluesTiny"/>
            </w:pPr>
            <w:r>
              <w:rPr>
                <w:b w:val="true"/>
                <w:bCs w:val="true"/>
              </w:rPr>
              <w:t xml:space="preserve">28. </w:t>
            </w:r>
            <w:r>
              <w:t xml:space="preserve">One of the most famous understandings of Socrates comes from Plato's ___________</w:t>
            </w:r>
          </w:p>
          <w:p>
            <w:pPr>
              <w:keepLines/>
              <w:pStyle w:val="CluesTiny"/>
            </w:pPr>
            <w:r>
              <w:rPr>
                <w:b w:val="true"/>
                <w:bCs w:val="true"/>
              </w:rPr>
              <w:t xml:space="preserve">29. </w:t>
            </w:r>
            <w:r>
              <w:t xml:space="preserve">The public questioned Socrates marriage to Xanthippe because she was said to be _______________, ill tempered, and troublesome. However, Socrates chose to stay committed to her.</w:t>
            </w:r>
          </w:p>
        </w:tc>
        <w:tc>
          <w:p>
            <w:pPr>
              <w:pStyle w:val="CluesTiny"/>
            </w:pPr>
            <w:r>
              <w:rPr>
                <w:b w:val="true"/>
                <w:bCs w:val="true"/>
              </w:rPr>
              <w:t xml:space="preserve">Down</w:t>
            </w:r>
          </w:p>
          <w:p>
            <w:pPr>
              <w:keepLines/>
              <w:pStyle w:val="CluesTiny"/>
            </w:pPr>
            <w:r>
              <w:rPr>
                <w:b w:val="true"/>
                <w:bCs w:val="true"/>
              </w:rPr>
              <w:t xml:space="preserve">1. </w:t>
            </w:r>
            <w:r>
              <w:t xml:space="preserve">On a broad spectrum, Socrates was passionate about ______________, which he studied, taught and improved</w:t>
            </w:r>
          </w:p>
          <w:p>
            <w:pPr>
              <w:keepLines/>
              <w:pStyle w:val="CluesTiny"/>
            </w:pPr>
            <w:r>
              <w:rPr>
                <w:b w:val="true"/>
                <w:bCs w:val="true"/>
              </w:rPr>
              <w:t xml:space="preserve">4. </w:t>
            </w:r>
            <w:r>
              <w:t xml:space="preserve">What craft did Socrates do in the early years of his life; following in his fathers footsteps?</w:t>
            </w:r>
          </w:p>
          <w:p>
            <w:pPr>
              <w:keepLines/>
              <w:pStyle w:val="CluesTiny"/>
            </w:pPr>
            <w:r>
              <w:rPr>
                <w:b w:val="true"/>
                <w:bCs w:val="true"/>
              </w:rPr>
              <w:t xml:space="preserve">6. </w:t>
            </w:r>
            <w:r>
              <w:t xml:space="preserve">Socrates served as a Hoplite in 3 battles of the _________________ War between the years of 431-404 BC</w:t>
            </w:r>
          </w:p>
          <w:p>
            <w:pPr>
              <w:keepLines/>
              <w:pStyle w:val="CluesTiny"/>
            </w:pPr>
            <w:r>
              <w:rPr>
                <w:b w:val="true"/>
                <w:bCs w:val="true"/>
              </w:rPr>
              <w:t xml:space="preserve">7. </w:t>
            </w:r>
            <w:r>
              <w:t xml:space="preserve">Whereas pre-Socratic philosophers focused on metaphysics, Socrates focused on ________________, which focused more on the theory of knowledge, validity and scope</w:t>
            </w:r>
          </w:p>
          <w:p>
            <w:pPr>
              <w:keepLines/>
              <w:pStyle w:val="CluesTiny"/>
            </w:pPr>
            <w:r>
              <w:rPr>
                <w:b w:val="true"/>
                <w:bCs w:val="true"/>
              </w:rPr>
              <w:t xml:space="preserve">8. </w:t>
            </w:r>
            <w:r>
              <w:t xml:space="preserve">Socrates ______________ consisted of: big fleshy lips, a rather large stomach, prominent staring eyes, and a broad/flat turned up nose</w:t>
            </w:r>
          </w:p>
          <w:p>
            <w:pPr>
              <w:keepLines/>
              <w:pStyle w:val="CluesTiny"/>
            </w:pPr>
            <w:r>
              <w:rPr>
                <w:b w:val="true"/>
                <w:bCs w:val="true"/>
              </w:rPr>
              <w:t xml:space="preserve">9. </w:t>
            </w:r>
            <w:r>
              <w:t xml:space="preserve">Socrates stood out during his time and changed the course of history because he completely changed the previous ____________ viewpoint of philosophy which focused on knowledge being viewed as perception.  </w:t>
            </w:r>
          </w:p>
          <w:p>
            <w:pPr>
              <w:keepLines/>
              <w:pStyle w:val="CluesTiny"/>
            </w:pPr>
            <w:r>
              <w:rPr>
                <w:b w:val="true"/>
                <w:bCs w:val="true"/>
              </w:rPr>
              <w:t xml:space="preserve">10. </w:t>
            </w:r>
            <w:r>
              <w:t xml:space="preserve">Many Greeks ______________ of Socrates teachings and philosophies as they disrupted the current Greek morals and challenged traditional views</w:t>
            </w:r>
          </w:p>
          <w:p>
            <w:pPr>
              <w:keepLines/>
              <w:pStyle w:val="CluesTiny"/>
            </w:pPr>
            <w:r>
              <w:rPr>
                <w:b w:val="true"/>
                <w:bCs w:val="true"/>
              </w:rPr>
              <w:t xml:space="preserve">13. </w:t>
            </w:r>
            <w:r>
              <w:t xml:space="preserve">Socrates "Socratic Method" gave rise to the idea that philosophers must have ______________ to support their theories; this concept is largely seen and used today in modern philosophy</w:t>
            </w:r>
          </w:p>
          <w:p>
            <w:pPr>
              <w:keepLines/>
              <w:pStyle w:val="CluesTiny"/>
            </w:pPr>
            <w:r>
              <w:rPr>
                <w:b w:val="true"/>
                <w:bCs w:val="true"/>
              </w:rPr>
              <w:t xml:space="preserve">15. </w:t>
            </w:r>
            <w:r>
              <w:t xml:space="preserve">During his time as an Infantry man, Socrates was praised for his ___________, adversity, and endurance </w:t>
            </w:r>
          </w:p>
          <w:p>
            <w:pPr>
              <w:keepLines/>
              <w:pStyle w:val="CluesTiny"/>
            </w:pPr>
            <w:r>
              <w:rPr>
                <w:b w:val="true"/>
                <w:bCs w:val="true"/>
              </w:rPr>
              <w:t xml:space="preserve">18. </w:t>
            </w:r>
            <w:r>
              <w:t xml:space="preserve">Socrates was accused for the _____________ of Alcibiades and Critias; part of the reason as to why he was known for corrupting the youth</w:t>
            </w:r>
          </w:p>
          <w:p>
            <w:pPr>
              <w:keepLines/>
              <w:pStyle w:val="CluesTiny"/>
            </w:pPr>
            <w:r>
              <w:rPr>
                <w:b w:val="true"/>
                <w:bCs w:val="true"/>
              </w:rPr>
              <w:t xml:space="preserve">19. </w:t>
            </w:r>
            <w:r>
              <w:t xml:space="preserve">Socrates was sentenced to death by ______________ poisoning in the year 399 BC after being found guilty of piety and corruption of the youth</w:t>
            </w:r>
          </w:p>
          <w:p>
            <w:pPr>
              <w:keepLines/>
              <w:pStyle w:val="CluesTiny"/>
            </w:pPr>
            <w:r>
              <w:rPr>
                <w:b w:val="true"/>
                <w:bCs w:val="true"/>
              </w:rPr>
              <w:t xml:space="preserve">23. </w:t>
            </w:r>
            <w:r>
              <w:t xml:space="preserve">What town in Greece was Socrates born in?</w:t>
            </w:r>
          </w:p>
          <w:p>
            <w:pPr>
              <w:keepLines/>
              <w:pStyle w:val="CluesTiny"/>
            </w:pPr>
            <w:r>
              <w:rPr>
                <w:b w:val="true"/>
                <w:bCs w:val="true"/>
              </w:rPr>
              <w:t xml:space="preserve">27. </w:t>
            </w:r>
            <w:r>
              <w:t xml:space="preserve">It is because of Socrates early discoveries of philosophy that over time, humans have developed __________ such as reasoning, morale, rationale and theory which have affected teaching and learning during all periods since Socrates life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Life and Legacy of Socrates</dc:title>
  <dcterms:created xsi:type="dcterms:W3CDTF">2021-10-11T19:14:31Z</dcterms:created>
  <dcterms:modified xsi:type="dcterms:W3CDTF">2021-10-11T19:14:31Z</dcterms:modified>
</cp:coreProperties>
</file>