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and Times of the 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one thing and getting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way people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keep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and Times of the Ant</dc:title>
  <dcterms:created xsi:type="dcterms:W3CDTF">2021-10-11T19:13:40Z</dcterms:created>
  <dcterms:modified xsi:type="dcterms:W3CDTF">2021-10-11T19:13:40Z</dcterms:modified>
</cp:coreProperties>
</file>