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Cemetery Hill    </w:t>
      </w:r>
      <w:r>
        <w:t xml:space="preserve">   Round Tops    </w:t>
      </w:r>
      <w:r>
        <w:t xml:space="preserve">   Lee    </w:t>
      </w:r>
      <w:r>
        <w:t xml:space="preserve">   Meade    </w:t>
      </w:r>
      <w:r>
        <w:t xml:space="preserve">   slavery    </w:t>
      </w:r>
      <w:r>
        <w:t xml:space="preserve">   Union    </w:t>
      </w:r>
      <w:r>
        <w:t xml:space="preserve">   Illinois    </w:t>
      </w:r>
      <w:r>
        <w:t xml:space="preserve">   inauguration    </w:t>
      </w:r>
      <w:r>
        <w:t xml:space="preserve">   Confederate    </w:t>
      </w:r>
      <w:r>
        <w:t xml:space="preserve">   Andrew Johnson    </w:t>
      </w:r>
      <w:r>
        <w:t xml:space="preserve">   Mary Todd    </w:t>
      </w:r>
      <w:r>
        <w:t xml:space="preserve">   Fords Theater    </w:t>
      </w:r>
      <w:r>
        <w:t xml:space="preserve">   Honest Abe    </w:t>
      </w:r>
      <w:r>
        <w:t xml:space="preserve">   Northerners    </w:t>
      </w:r>
      <w:r>
        <w:t xml:space="preserve">   Southerners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Abraham Lincoln</dc:title>
  <dcterms:created xsi:type="dcterms:W3CDTF">2021-10-11T19:13:47Z</dcterms:created>
  <dcterms:modified xsi:type="dcterms:W3CDTF">2021-10-11T19:13:47Z</dcterms:modified>
</cp:coreProperties>
</file>