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of Ah'Kiya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grade am I going to next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want to be a           when I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I think is the funniest?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favorite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Siblings do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 I go to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 born in Chicago?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middle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Ah'Kiya</dc:title>
  <dcterms:created xsi:type="dcterms:W3CDTF">2021-10-11T19:14:45Z</dcterms:created>
  <dcterms:modified xsi:type="dcterms:W3CDTF">2021-10-11T19:14:45Z</dcterms:modified>
</cp:coreProperties>
</file>