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of Dante Alighieri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poet lead Dante through The Divine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was Dante, when his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poem Dante's beloved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was Dante engaged to Gemma di Manetto Donati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poem where Dante goes through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was Dante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girl Dante loved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Dante's most famous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poem where Dante is lead through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cantos was each poem of The Divine Comedy split up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he was exiled, Dante lived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Botticelli made a painting based off of Dante's work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people in Paradiso ascending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Dante Alighieri</dc:title>
  <dcterms:created xsi:type="dcterms:W3CDTF">2021-10-11T19:14:36Z</dcterms:created>
  <dcterms:modified xsi:type="dcterms:W3CDTF">2021-10-11T19:14:36Z</dcterms:modified>
</cp:coreProperties>
</file>