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Life of David </w:t>
      </w:r>
    </w:p>
    <w:p>
      <w:pPr>
        <w:pStyle w:val="Questions"/>
      </w:pPr>
      <w:r>
        <w:t xml:space="preserve">1. OHLATGI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BSBEHAHEAT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EDHSHPER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ALSU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MIHTGY ENM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KIGN OF RILASE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ILTGOSHSN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HDI IN SECAV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WAORRRI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RRUAIH ETH THITEIT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David </dc:title>
  <dcterms:created xsi:type="dcterms:W3CDTF">2021-10-11T19:15:14Z</dcterms:created>
  <dcterms:modified xsi:type="dcterms:W3CDTF">2021-10-11T19:15:14Z</dcterms:modified>
</cp:coreProperties>
</file>