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Delores Daugherty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Alexandria    </w:t>
      </w:r>
      <w:r>
        <w:t xml:space="preserve">   Amy    </w:t>
      </w:r>
      <w:r>
        <w:t xml:space="preserve">   Bud    </w:t>
      </w:r>
      <w:r>
        <w:t xml:space="preserve">   Cardinals    </w:t>
      </w:r>
      <w:r>
        <w:t xml:space="preserve">   Chelsea    </w:t>
      </w:r>
      <w:r>
        <w:t xml:space="preserve">   Chicago Cubs    </w:t>
      </w:r>
      <w:r>
        <w:t xml:space="preserve">   David    </w:t>
      </w:r>
      <w:r>
        <w:t xml:space="preserve">   Delores    </w:t>
      </w:r>
      <w:r>
        <w:t xml:space="preserve">   Dorothy    </w:t>
      </w:r>
      <w:r>
        <w:t xml:space="preserve">   Duece    </w:t>
      </w:r>
      <w:r>
        <w:t xml:space="preserve">   Elizabeth    </w:t>
      </w:r>
      <w:r>
        <w:t xml:space="preserve">   Eric    </w:t>
      </w:r>
      <w:r>
        <w:t xml:space="preserve">   Evansville    </w:t>
      </w:r>
      <w:r>
        <w:t xml:space="preserve">   Henning    </w:t>
      </w:r>
      <w:r>
        <w:t xml:space="preserve">   Indiana    </w:t>
      </w:r>
      <w:r>
        <w:t xml:space="preserve">   Isaiah    </w:t>
      </w:r>
      <w:r>
        <w:t xml:space="preserve">   Jennifer    </w:t>
      </w:r>
      <w:r>
        <w:t xml:space="preserve">   John    </w:t>
      </w:r>
      <w:r>
        <w:t xml:space="preserve">   Karrie    </w:t>
      </w:r>
      <w:r>
        <w:t xml:space="preserve">   Kyle    </w:t>
      </w:r>
      <w:r>
        <w:t xml:space="preserve">   Lawrence    </w:t>
      </w:r>
      <w:r>
        <w:t xml:space="preserve">   Margaret    </w:t>
      </w:r>
      <w:r>
        <w:t xml:space="preserve">   Mary    </w:t>
      </w:r>
      <w:r>
        <w:t xml:space="preserve">   Michael    </w:t>
      </w:r>
      <w:r>
        <w:t xml:space="preserve">   Michelle    </w:t>
      </w:r>
      <w:r>
        <w:t xml:space="preserve">   Nathaniel    </w:t>
      </w:r>
      <w:r>
        <w:t xml:space="preserve">   Rotherwood    </w:t>
      </w:r>
      <w:r>
        <w:t xml:space="preserve">   Salvation Army    </w:t>
      </w:r>
      <w:r>
        <w:t xml:space="preserve">   Samantha    </w:t>
      </w:r>
      <w:r>
        <w:t xml:space="preserve">   Seth    </w:t>
      </w:r>
      <w:r>
        <w:t xml:space="preserve">   South Dakota    </w:t>
      </w:r>
      <w:r>
        <w:t xml:space="preserve">   Terri    </w:t>
      </w:r>
      <w:r>
        <w:t xml:space="preserve">   Thomas    </w:t>
      </w:r>
      <w:r>
        <w:t xml:space="preserve">   Timothy    </w:t>
      </w:r>
      <w:r>
        <w:t xml:space="preserve">   Ville Sites    </w:t>
      </w:r>
      <w:r>
        <w:t xml:space="preserve">   William    </w:t>
      </w:r>
      <w:r>
        <w:t xml:space="preserve">   Winfred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Delores Daugherty</dc:title>
  <dcterms:created xsi:type="dcterms:W3CDTF">2021-10-11T19:14:38Z</dcterms:created>
  <dcterms:modified xsi:type="dcterms:W3CDTF">2021-10-11T19:14:38Z</dcterms:modified>
</cp:coreProperties>
</file>