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Diego Rivera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work, "Man at Crossroads", was destroyed by this family...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Studied at the San Carlos Academy of Fine Arts in this city...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born in this city...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early influence was _________, who ran a print shop...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the cause of Rivera's death...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Rivera's last mural...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actor portrayed Rivera in the 2002 film "Frida"...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Kahlo and Rivera housed _______ during the time of their remarriage...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actor portrayed Rivera in "Cradle Will Rock" (1999)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spouse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Rivera died in this country...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Diego Rivera</dc:title>
  <dcterms:created xsi:type="dcterms:W3CDTF">2021-11-26T03:31:12Z</dcterms:created>
  <dcterms:modified xsi:type="dcterms:W3CDTF">2021-11-26T03:31:12Z</dcterms:modified>
</cp:coreProperties>
</file>