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Dovid Hamelech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Dovid crowned as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sefer did Dovid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Dovid run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instroment did Dovid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did Dovid rule?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Dovid replace as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Dovid before he was a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Wich one of Dovids sons became king after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did Dovid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Wich giant did David fight?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Dovid Hamelech</dc:title>
  <dcterms:created xsi:type="dcterms:W3CDTF">2021-11-04T03:47:44Z</dcterms:created>
  <dcterms:modified xsi:type="dcterms:W3CDTF">2021-11-04T03:47:44Z</dcterms:modified>
</cp:coreProperties>
</file>