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Ahab wanted to turn into a vegetable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Elijah prayed that it would not .... and it didn't for three and a half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Elijah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Jezebel had stoned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birds that fed Elijah bread and meat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Elijah offered to God on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widow lived who provided Elijah with lodging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of King Ahab and a wicked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 where Elijah challenged the false prophets of Baal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Elisha requested a double-portion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Elijah escaped to this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..., my ..., the chariot of Israel and its horsemen!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took Elijah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item of clothing fell from Elijah as he was taken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Elijah</dc:title>
  <dcterms:created xsi:type="dcterms:W3CDTF">2021-10-11T19:15:10Z</dcterms:created>
  <dcterms:modified xsi:type="dcterms:W3CDTF">2021-10-11T19:15:10Z</dcterms:modified>
</cp:coreProperties>
</file>