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sent by God to speak to his people______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 used____ stones to build up his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Even more wicked than the 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was______when she heard all the prophets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owned by______in the city of Jezreeel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Drove home through the storm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peole_____around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Wicked king of Israel_______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sent Elijah here where a widow would care for him_______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worshiping false were brought________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Elijah and Elsiha went here first______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 was Elisha's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the palace was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Fled to the ______ because he was afraid of 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 struck the water with his ____for it to be parted.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crops were bearing and the water was bad in_________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sign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sent these to give Elijah food in the wilderness_______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he  at during the famine?______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Elijah</dc:title>
  <dcterms:created xsi:type="dcterms:W3CDTF">2021-10-11T19:14:08Z</dcterms:created>
  <dcterms:modified xsi:type="dcterms:W3CDTF">2021-10-11T19:14:08Z</dcterms:modified>
</cp:coreProperties>
</file>