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PREPARATION    </w:t>
      </w:r>
      <w:r>
        <w:t xml:space="preserve">   DELIVERANCE    </w:t>
      </w:r>
      <w:r>
        <w:t xml:space="preserve">   INTERVENTION    </w:t>
      </w:r>
      <w:r>
        <w:t xml:space="preserve">   GOD'S SOVEREIGNTY    </w:t>
      </w:r>
      <w:r>
        <w:t xml:space="preserve">   THREE DAYS    </w:t>
      </w:r>
      <w:r>
        <w:t xml:space="preserve">   FAST    </w:t>
      </w:r>
      <w:r>
        <w:t xml:space="preserve">   AMALEKITES    </w:t>
      </w:r>
      <w:r>
        <w:t xml:space="preserve">   AGAG    </w:t>
      </w:r>
      <w:r>
        <w:t xml:space="preserve">   HAMAN    </w:t>
      </w:r>
      <w:r>
        <w:t xml:space="preserve">   QUEEN VASHTI    </w:t>
      </w:r>
      <w:r>
        <w:t xml:space="preserve">   PROVIDENCE    </w:t>
      </w:r>
      <w:r>
        <w:t xml:space="preserve">   NEVER MENTIONED    </w:t>
      </w:r>
      <w:r>
        <w:t xml:space="preserve">   FEAR GOD    </w:t>
      </w:r>
      <w:r>
        <w:t xml:space="preserve">   KING AHASUERUS    </w:t>
      </w:r>
      <w:r>
        <w:t xml:space="preserve">   GOD    </w:t>
      </w:r>
      <w:r>
        <w:t xml:space="preserve">   PRAYS    </w:t>
      </w:r>
      <w:r>
        <w:t xml:space="preserve">   MORDECAI    </w:t>
      </w:r>
      <w:r>
        <w:t xml:space="preserve">   ORPHAN    </w:t>
      </w:r>
      <w:r>
        <w:t xml:space="preserve">   MYRTLE    </w:t>
      </w:r>
      <w:r>
        <w:t xml:space="preserve">   STAR    </w:t>
      </w:r>
      <w:r>
        <w:t xml:space="preserve">   PERSIAN NAME    </w:t>
      </w:r>
      <w:r>
        <w:t xml:space="preserve">   HADASSAH    </w:t>
      </w:r>
      <w:r>
        <w:t xml:space="preserve">   ESTHER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Esther</dc:title>
  <dcterms:created xsi:type="dcterms:W3CDTF">2021-10-11T19:13:23Z</dcterms:created>
  <dcterms:modified xsi:type="dcterms:W3CDTF">2021-10-11T19:13:23Z</dcterms:modified>
</cp:coreProperties>
</file>