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 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 died at age 47 in this city...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Kahlo is generally associated with ____ (type of art style) paintings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her father's first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her mother's first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Kahlo had ____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1922 Kahlo enrolled in the 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Kahlo died in her childhood home...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Kahlo and Rivera went _____ (city) to seek medical treatment for Kahlo's declining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her husband's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Kahlo and Rivera moved to this Mexican city the year of their marriage...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Kahlo was open about her sexuality, she was proudly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Kahlo was born in this city...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Kahlo's first name at birth...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age of 6 Kahlo contracted this disease...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Kahlo's most known painting is _________, painted in 1939...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 Frida Kahlo</dc:title>
  <dcterms:created xsi:type="dcterms:W3CDTF">2021-11-25T03:35:23Z</dcterms:created>
  <dcterms:modified xsi:type="dcterms:W3CDTF">2021-11-25T03:35:23Z</dcterms:modified>
</cp:coreProperties>
</file>