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Washington's only surrender was during the battle of ___________ [2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the ______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being greatly recognized for his ability to lead he was asked to lead the _________ [2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Washington had _____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Washington's ordnance chief was ________ [2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George Washington fought in aprox. _______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 Washington was a devoted  ________ church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Washington decided to break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George Washington was in allegiance with ___________ and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George Washington was a ________ in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greatest strength was his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arrived in ________ to command the militia forces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Washington signed the ___________________ in 1776 [3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Washington died at age _____________ [2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father was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was married to __________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Washington was raised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Washington was known as a local ________ to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George Washington was a ________ in the French and Indian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Continental congress had __________ elected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George Washington</dc:title>
  <dcterms:created xsi:type="dcterms:W3CDTF">2021-10-11T19:14:13Z</dcterms:created>
  <dcterms:modified xsi:type="dcterms:W3CDTF">2021-10-11T19:14:13Z</dcterms:modified>
</cp:coreProperties>
</file>