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Life of 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Robinson was inducted into baseball's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Jackie's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Robinson was called in his first year of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1949 became the National League's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Jackie's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Jackie's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Robinson's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sport Jackie Robinson became famous for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Robinson family moved to this state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Robinson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town Robinson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one of Jackie's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Illness Robinson was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Holds this record in this event at National Junior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African-American Major League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college Robinson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2004, MLB recognizes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Robinson's 1972 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Robinson was a pro baseball player with this 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Robinson's Dodgers won this MLB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 that caused Robinson's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state where Jackie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movement Robinson was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Jackie's second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was discharged from the ______________ in 1942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Jackie Robinson</dc:title>
  <dcterms:created xsi:type="dcterms:W3CDTF">2021-10-11T19:14:01Z</dcterms:created>
  <dcterms:modified xsi:type="dcterms:W3CDTF">2021-10-11T19:14:01Z</dcterms:modified>
</cp:coreProperties>
</file>