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Jacob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Rachel died after giving birth to her son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Jacob's favorite wife was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meeting with Esau, Jacob settled outside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broke Jacob's hip when he ____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changed Jacob's name to ____, meaning "one that struggled with the divine angel."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Jacob earned his wives and flocks by working for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Jacob buried all the ____ in his household underneath an oak tree at Shechem.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Jacob sent servants ahead of him, with ____ to calm Esau.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Jacob dressed as his brother ____, and stole his blessing.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 was the first son that Rachel bore to Jacob.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was the name of Jacob's only known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____, Isaac's wife, preferred the company of Jacob.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 and Laban promised they would not ____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Laban tricked Jacob into marrying his oldest daughter,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Jacob fathered ____ 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Jacob's father ____ loved his brother more than 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Jacob had become very ____ working for Laban.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Jacob and his family lived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Jacob had ____ REAL wives.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Esau sold his birthright to Jacob for some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Jacob fled the house of Laban, and Rachel ____ her father's idols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Jacob</dc:title>
  <dcterms:created xsi:type="dcterms:W3CDTF">2021-10-11T19:15:03Z</dcterms:created>
  <dcterms:modified xsi:type="dcterms:W3CDTF">2021-10-11T19:15:03Z</dcterms:modified>
</cp:coreProperties>
</file>