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of Livingstone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Obsessed by a quest for the _______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Mauled by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Returned here as at national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Spoke the famous quote, “Dr. Livingstone, I presume?”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Renamed waterfall discovery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of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 who accompanied Zambezi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first European to reach ______________ on November 8,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of exploration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Livingstone</dc:title>
  <dcterms:created xsi:type="dcterms:W3CDTF">2021-10-11T19:13:40Z</dcterms:created>
  <dcterms:modified xsi:type="dcterms:W3CDTF">2021-10-11T19:13:40Z</dcterms:modified>
</cp:coreProperties>
</file>