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God appear to Moses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was put in a ______ and sent down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was taking God's people to the _______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Plagues were there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to help Moses free his people from egypt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the blood did God's people have to use to separate themselves from egyptians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mother was named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watched over the baby Moses from a 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Pharaoh's daughter found _______ in the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master was beating a Hebrew slave, and he impulsively ______ the master</w:t>
            </w:r>
          </w:p>
        </w:tc>
      </w:tr>
    </w:tbl>
    <w:p>
      <w:pPr>
        <w:pStyle w:val="WordBankSmall"/>
      </w:pPr>
      <w:r>
        <w:t xml:space="preserve">   Basket     </w:t>
      </w:r>
      <w:r>
        <w:t xml:space="preserve">   Moses    </w:t>
      </w:r>
      <w:r>
        <w:t xml:space="preserve">   Killed     </w:t>
      </w:r>
      <w:r>
        <w:t xml:space="preserve">   Jochebed    </w:t>
      </w:r>
      <w:r>
        <w:t xml:space="preserve">   Burning Bush    </w:t>
      </w:r>
      <w:r>
        <w:t xml:space="preserve">   Miriam    </w:t>
      </w:r>
      <w:r>
        <w:t xml:space="preserve">   Aaron    </w:t>
      </w:r>
      <w:r>
        <w:t xml:space="preserve">   Ten    </w:t>
      </w:r>
      <w:r>
        <w:t xml:space="preserve">   Lamb's    </w:t>
      </w:r>
      <w:r>
        <w:t xml:space="preserve">   Promised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Moses</dc:title>
  <dcterms:created xsi:type="dcterms:W3CDTF">2021-10-11T19:14:45Z</dcterms:created>
  <dcterms:modified xsi:type="dcterms:W3CDTF">2021-10-11T19:14:45Z</dcterms:modified>
</cp:coreProperties>
</file>