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Muhammad (pbuh)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prophet    </w:t>
      </w:r>
      <w:r>
        <w:t xml:space="preserve">   hijab    </w:t>
      </w:r>
      <w:r>
        <w:t xml:space="preserve">   hajj    </w:t>
      </w:r>
      <w:r>
        <w:t xml:space="preserve">   Ninety nine    </w:t>
      </w:r>
      <w:r>
        <w:t xml:space="preserve">   Shahada    </w:t>
      </w:r>
      <w:r>
        <w:t xml:space="preserve">   Tawhid    </w:t>
      </w:r>
      <w:r>
        <w:t xml:space="preserve">   orphan    </w:t>
      </w:r>
      <w:r>
        <w:t xml:space="preserve">   Islam    </w:t>
      </w:r>
      <w:r>
        <w:t xml:space="preserve">   Muslim    </w:t>
      </w:r>
      <w:r>
        <w:t xml:space="preserve">   Khadijah    </w:t>
      </w:r>
      <w:r>
        <w:t xml:space="preserve">   Madinah    </w:t>
      </w:r>
      <w:r>
        <w:t xml:space="preserve">   Mekkah    </w:t>
      </w:r>
      <w:r>
        <w:t xml:space="preserve">   Quran    </w:t>
      </w:r>
      <w:r>
        <w:t xml:space="preserve">   Allah    </w:t>
      </w:r>
      <w:r>
        <w:t xml:space="preserve">   Arabic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Muhammad (pbuh)</dc:title>
  <dcterms:created xsi:type="dcterms:W3CDTF">2021-10-11T19:13:25Z</dcterms:created>
  <dcterms:modified xsi:type="dcterms:W3CDTF">2021-10-11T19:13:25Z</dcterms:modified>
</cp:coreProperties>
</file>