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younger daughter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2 years at Oxy, barack transfered to which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was he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dog did they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Oldest daughter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war did he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nickname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subject did his mom think he was falling behind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Barack in Swahili?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dogs name?</w:t>
            </w:r>
          </w:p>
        </w:tc>
      </w:tr>
    </w:tbl>
    <w:p>
      <w:pPr>
        <w:pStyle w:val="WordBankMedium"/>
      </w:pPr>
      <w:r>
        <w:t xml:space="preserve">   Michelle    </w:t>
      </w:r>
      <w:r>
        <w:t xml:space="preserve">   Hawaii    </w:t>
      </w:r>
      <w:r>
        <w:t xml:space="preserve">   Iraq    </w:t>
      </w:r>
      <w:r>
        <w:t xml:space="preserve">   Basketball    </w:t>
      </w:r>
      <w:r>
        <w:t xml:space="preserve">   Malia    </w:t>
      </w:r>
      <w:r>
        <w:t xml:space="preserve">   English    </w:t>
      </w:r>
      <w:r>
        <w:t xml:space="preserve">   Blessed    </w:t>
      </w:r>
      <w:r>
        <w:t xml:space="preserve">   Barry    </w:t>
      </w:r>
      <w:r>
        <w:t xml:space="preserve">   Columbia    </w:t>
      </w:r>
      <w:r>
        <w:t xml:space="preserve">   Natasha    </w:t>
      </w:r>
      <w:r>
        <w:t xml:space="preserve">   Portuguese Water Dog    </w:t>
      </w:r>
      <w:r>
        <w:t xml:space="preserve">   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Obama</dc:title>
  <dcterms:created xsi:type="dcterms:W3CDTF">2021-10-11T19:13:52Z</dcterms:created>
  <dcterms:modified xsi:type="dcterms:W3CDTF">2021-10-11T19:13:52Z</dcterms:modified>
</cp:coreProperties>
</file>