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Robert Smalls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congressman    </w:t>
      </w:r>
      <w:r>
        <w:t xml:space="preserve">   captain    </w:t>
      </w:r>
      <w:r>
        <w:t xml:space="preserve">   hero    </w:t>
      </w:r>
      <w:r>
        <w:t xml:space="preserve">   voyage    </w:t>
      </w:r>
      <w:r>
        <w:t xml:space="preserve">   Kingmans    </w:t>
      </w:r>
      <w:r>
        <w:t xml:space="preserve">   Mckees    </w:t>
      </w:r>
      <w:r>
        <w:t xml:space="preserve">   plantation    </w:t>
      </w:r>
      <w:r>
        <w:t xml:space="preserve">   Hannah Jones    </w:t>
      </w:r>
      <w:r>
        <w:t xml:space="preserve">   African American    </w:t>
      </w:r>
      <w:r>
        <w:t xml:space="preserve">   The Planter    </w:t>
      </w:r>
      <w:r>
        <w:t xml:space="preserve">   freedom    </w:t>
      </w:r>
      <w:r>
        <w:t xml:space="preserve">   Charleston    </w:t>
      </w:r>
      <w:r>
        <w:t xml:space="preserve">   escapee    </w:t>
      </w:r>
      <w:r>
        <w:t xml:space="preserve">   Beaufort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Robert Smalls</dc:title>
  <dcterms:created xsi:type="dcterms:W3CDTF">2021-10-11T19:13:20Z</dcterms:created>
  <dcterms:modified xsi:type="dcterms:W3CDTF">2021-10-11T19:13:20Z</dcterms:modified>
</cp:coreProperties>
</file>