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Life of Saint 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who was married to his father's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well educated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Mark's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Mark's home was the first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70 who followed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languages he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Mark's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of the first founded church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visit to this country was in 43AD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Shoemaker who's hands he heeled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St. Mark and his father were faced by this on their way to Jordan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Saint Mark</dc:title>
  <dcterms:created xsi:type="dcterms:W3CDTF">2021-10-11T19:13:45Z</dcterms:created>
  <dcterms:modified xsi:type="dcterms:W3CDTF">2021-10-11T19:13:45Z</dcterms:modified>
</cp:coreProperties>
</file>