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Life of 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Shakespeare of a child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Shakespeare died on his 52nd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speculated Shakespeare wrote poems and plays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Shakespeare's theatre?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Shakespeare's two children (Hamnet, Judith) were a set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Anne (Shakespeare's wife) outlived him by how many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Shakespeare had a piercing located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Shakespeare's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Shakespeare's hometown is located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Shakespeare's cause of death 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Shakespeare started off as 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owner of the land where Shakespeare's theatre was built?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Shakespeare's wife's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Anne (Shakespeare's wife) died in what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Romeo and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Shakespeare is born under what calender?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Shakespeare's father's name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Shakespeare was born in what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Shakespeare was born and died in what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Shakespeare's mother's maiden name was?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of Shakespeare</dc:title>
  <dcterms:created xsi:type="dcterms:W3CDTF">2021-10-11T19:13:42Z</dcterms:created>
  <dcterms:modified xsi:type="dcterms:W3CDTF">2021-10-11T19:13:42Z</dcterms:modified>
</cp:coreProperties>
</file>