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Thomas Merton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Merton fought for these type of right along side people like Ghandi and Martin Luther King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Monks and Nuns can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years (in words) Thomas Merton was at Gethsemani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Thomas Merton listening to when he decided to become a monk?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of Thomas Merton's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Monks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Monastery turned down Thomas Merton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 &amp; Owen Merton had this type of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most famous book is this type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that Owen Merton brought Thomas when escaping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Thomas Merton's most 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where Thomas Merton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meaning the study of different faiths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street, now Muhammad Ali, was the site of one of Thomas Merton's Godly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Abbey that Thomas Merton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 Merton had a Godly experience in this Hispanic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 Merton Died of_____________.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Thomas Merton was a ______________ Monk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Thomas Merton</dc:title>
  <dcterms:created xsi:type="dcterms:W3CDTF">2021-10-11T19:14:47Z</dcterms:created>
  <dcterms:modified xsi:type="dcterms:W3CDTF">2021-10-11T19:14:47Z</dcterms:modified>
</cp:coreProperties>
</file>