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Life of Wendell Phillips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lucy stone    </w:t>
      </w:r>
      <w:r>
        <w:t xml:space="preserve">   lincoln    </w:t>
      </w:r>
      <w:r>
        <w:t xml:space="preserve">   liberator    </w:t>
      </w:r>
      <w:r>
        <w:t xml:space="preserve">   union    </w:t>
      </w:r>
      <w:r>
        <w:t xml:space="preserve">   antislavery    </w:t>
      </w:r>
      <w:r>
        <w:t xml:space="preserve">   civil war    </w:t>
      </w:r>
      <w:r>
        <w:t xml:space="preserve">   anne greene    </w:t>
      </w:r>
      <w:r>
        <w:t xml:space="preserve">   garrison    </w:t>
      </w:r>
      <w:r>
        <w:t xml:space="preserve">   phillips    </w:t>
      </w:r>
      <w:r>
        <w:t xml:space="preserve">   attorney    </w:t>
      </w:r>
      <w:r>
        <w:t xml:space="preserve">   harvard    </w:t>
      </w:r>
      <w:r>
        <w:t xml:space="preserve">   native americans    </w:t>
      </w:r>
      <w:r>
        <w:t xml:space="preserve">   Boston    </w:t>
      </w:r>
      <w:r>
        <w:t xml:space="preserve">   women’s rights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Wendell Phillips</dc:title>
  <dcterms:created xsi:type="dcterms:W3CDTF">2021-10-12T20:58:21Z</dcterms:created>
  <dcterms:modified xsi:type="dcterms:W3CDTF">2021-10-12T20:58:21Z</dcterms:modified>
</cp:coreProperties>
</file>