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of Zarf:  The Trouble with Weasels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ALWAYSBEYOURSELF    </w:t>
      </w:r>
      <w:r>
        <w:t xml:space="preserve">   HORNTOADS    </w:t>
      </w:r>
      <w:r>
        <w:t xml:space="preserve">   FAIRYTALES    </w:t>
      </w:r>
      <w:r>
        <w:t xml:space="preserve">   GOLDILOCKS    </w:t>
      </w:r>
      <w:r>
        <w:t xml:space="preserve">   RACISM    </w:t>
      </w:r>
      <w:r>
        <w:t xml:space="preserve">   FISHING    </w:t>
      </w:r>
      <w:r>
        <w:t xml:space="preserve">   KEVIN    </w:t>
      </w:r>
      <w:r>
        <w:t xml:space="preserve">   CHESTER    </w:t>
      </w:r>
      <w:r>
        <w:t xml:space="preserve">   JOUSTING    </w:t>
      </w:r>
      <w:r>
        <w:t xml:space="preserve">   KING    </w:t>
      </w:r>
      <w:r>
        <w:t xml:space="preserve">   SNOTTYPRINCE    </w:t>
      </w:r>
      <w:r>
        <w:t xml:space="preserve">   TROLLS    </w:t>
      </w:r>
      <w:r>
        <w:t xml:space="preserve">   TROLL BLOOD    </w:t>
      </w:r>
      <w:r>
        <w:t xml:space="preserve">   WEASELS    </w:t>
      </w:r>
      <w:r>
        <w:t xml:space="preserve">   ZARF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Zarf:  The Trouble with Weasels</dc:title>
  <dcterms:created xsi:type="dcterms:W3CDTF">2021-10-11T19:13:50Z</dcterms:created>
  <dcterms:modified xsi:type="dcterms:W3CDTF">2021-10-11T19:13:50Z</dcterms:modified>
</cp:coreProperties>
</file>