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a Astar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brightest stars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Stars in the main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stars that are not known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beginnings of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hottest stars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things disappear without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Stars that have burned up all of our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that is past it's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stars that are created when giant stars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a Astar Part 2</dc:title>
  <dcterms:created xsi:type="dcterms:W3CDTF">2021-10-11T19:14:04Z</dcterms:created>
  <dcterms:modified xsi:type="dcterms:W3CDTF">2021-10-11T19:14:04Z</dcterms:modified>
</cp:coreProperties>
</file>