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a Butterfly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Butterfly    </w:t>
      </w:r>
      <w:r>
        <w:t xml:space="preserve">   Caterpillar    </w:t>
      </w:r>
      <w:r>
        <w:t xml:space="preserve">   Change    </w:t>
      </w:r>
      <w:r>
        <w:t xml:space="preserve">   Chrysalis    </w:t>
      </w:r>
      <w:r>
        <w:t xml:space="preserve">   Eggs    </w:t>
      </w:r>
      <w:r>
        <w:t xml:space="preserve">   Larve    </w:t>
      </w:r>
      <w:r>
        <w:t xml:space="preserve">   Life    </w:t>
      </w:r>
      <w:r>
        <w:t xml:space="preserve">   Molting    </w:t>
      </w:r>
      <w:r>
        <w:t xml:space="preserve">   Pupa    </w:t>
      </w:r>
      <w:r>
        <w:t xml:space="preserve">   Stages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a Butterfly</dc:title>
  <dcterms:created xsi:type="dcterms:W3CDTF">2021-10-11T19:13:33Z</dcterms:created>
  <dcterms:modified xsi:type="dcterms:W3CDTF">2021-10-11T19:13:33Z</dcterms:modified>
</cp:coreProperties>
</file>