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Lifecycle of a 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final stage of the butterfly lifecycle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stage of metamorphosis during which a caterpillar gets new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in the metamorphosis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butterfly sheds its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the lifecycle when larvae changes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pupa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butterflies crawl on the ground around shallow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stages through which an organism passes between reoccurrences of a primary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developmental stages often characterized by body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larvae stage of a butterfly</w:t>
            </w:r>
          </w:p>
        </w:tc>
      </w:tr>
    </w:tbl>
    <w:p>
      <w:pPr>
        <w:pStyle w:val="WordBankMedium"/>
      </w:pPr>
      <w:r>
        <w:t xml:space="preserve">   Chrysalis     </w:t>
      </w:r>
      <w:r>
        <w:t xml:space="preserve">   Caterpillar     </w:t>
      </w:r>
      <w:r>
        <w:t xml:space="preserve">   Larvae    </w:t>
      </w:r>
      <w:r>
        <w:t xml:space="preserve">   Lifecycle    </w:t>
      </w:r>
      <w:r>
        <w:t xml:space="preserve">   Metamorphosis     </w:t>
      </w:r>
      <w:r>
        <w:t xml:space="preserve">   Molting    </w:t>
      </w:r>
      <w:r>
        <w:t xml:space="preserve">   Puddling    </w:t>
      </w:r>
      <w:r>
        <w:t xml:space="preserve">   Pupa    </w:t>
      </w:r>
      <w:r>
        <w:t xml:space="preserve">   Egg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Lifecycle of a Butterfly</dc:title>
  <dcterms:created xsi:type="dcterms:W3CDTF">2021-11-09T03:47:43Z</dcterms:created>
  <dcterms:modified xsi:type="dcterms:W3CDTF">2021-11-09T03:47:43Z</dcterms:modified>
</cp:coreProperties>
</file>