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Lifespan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orderly, predictable changes that occur from conception until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an over inflated sense of elf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ejaculation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females have it one a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occurrence of menstruation in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whereby semen is ejected from a males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full cell resulting from the fusion of a sperm and an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biological changes that occur during youth and prepare the individual for sexual reproduction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beliefs and opinions based on how things 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discharge of blood and other tissue from the uterus that marks the beginning of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to the body and its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sperm penetrates an ovum and the genetic materials fuse together to make a single cell called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component of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containing sperm and fluids that is released from the penis during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aged 12 to 18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Lifespan Stages</dc:title>
  <dcterms:created xsi:type="dcterms:W3CDTF">2021-10-12T20:33:24Z</dcterms:created>
  <dcterms:modified xsi:type="dcterms:W3CDTF">2021-10-12T20:33:24Z</dcterms:modified>
</cp:coreProperties>
</file>