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Light "  Crossword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light is used in Psalm 119:105?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gives light along with heat?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lights were used in biblical and cavement times?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light controls carf traffic?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gives daylight during the day?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light is given with wax and a wick?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light is used to light up where a person stands?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holiday lights are used on trees/buildings for decorations?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portablehand held light is used with batteries?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big light in the sky gives light during the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Light "  Crossword Puzzle 1</dc:title>
  <dcterms:created xsi:type="dcterms:W3CDTF">2021-10-10T23:52:45Z</dcterms:created>
  <dcterms:modified xsi:type="dcterms:W3CDTF">2021-10-10T23:52:45Z</dcterms:modified>
</cp:coreProperties>
</file>