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"The Light" 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item is screwed into a socket to give light?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light gives daylight during the 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kind of light is given with wax and a wick?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lights are used to shine directly on one person or persons?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light is used for contolling traffic?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light is given with a flame?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lights are used on the front of every car?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lights are used to light up the place where a play takes place?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lights are put on trees for a certain holiday?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light is hand portable and needs batteries to operate?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light in the sky is has been walked 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light is used in Psalm 119:105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light used during biblical and cavemen times?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"The Light"  Crossword Puzzle</dc:title>
  <dcterms:created xsi:type="dcterms:W3CDTF">2021-10-10T23:42:25Z</dcterms:created>
  <dcterms:modified xsi:type="dcterms:W3CDTF">2021-10-10T23:42:25Z</dcterms:modified>
</cp:coreProperties>
</file>