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 Hosue of Alexandria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year did archeologists find remains of the lighthouse? (a hyphen separates the two separate groups of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in the gap: it is the _____ longest ancient wonder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it's remains used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it become an abandoned ruin after 1323 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built the lighthouse?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tall was it in metres roughly?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was the lighthouse built? Who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30 x 30 m is the measurement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year was it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it made out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 Hosue of Alexandria</dc:title>
  <dcterms:created xsi:type="dcterms:W3CDTF">2021-10-11T19:14:20Z</dcterms:created>
  <dcterms:modified xsi:type="dcterms:W3CDTF">2021-10-11T19:14:20Z</dcterms:modified>
</cp:coreProperties>
</file>