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Light In The 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is True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True sons aunt?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raised true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True sons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true sons tribe heading in the beginning of the book?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year does this take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the story start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true sons uncle?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Light In The Forest</dc:title>
  <dcterms:created xsi:type="dcterms:W3CDTF">2021-10-11T19:14:35Z</dcterms:created>
  <dcterms:modified xsi:type="dcterms:W3CDTF">2021-10-11T19:14:35Z</dcterms:modified>
</cp:coreProperties>
</file>