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prickly outer shell of the chestnut.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curved handle of a mowing scythe.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shrub whose bark has curative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wool blanket worn as a cloak.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pillow or cushion that extends across the head of a bed to support the head and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sycamore or plant tree which produced a button-shaped blossom.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skin and hair from a human skull.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lodge where tribal elders and war chiefs conduct discussions.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Creeping forest heather that blooms pink and white and produces red berries.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ceramic vessel used to collect body fluids during bloodletting.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four-footed mammal akin to the weasel.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student worker or beginner at a trade who labors without pay.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in the Forest</dc:title>
  <dcterms:created xsi:type="dcterms:W3CDTF">2021-10-11T19:14:30Z</dcterms:created>
  <dcterms:modified xsi:type="dcterms:W3CDTF">2021-10-11T19:14:30Z</dcterms:modified>
</cp:coreProperties>
</file>