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Lightening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zeus master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percy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 sword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from field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get in order to leave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Lightening Theif</dc:title>
  <dcterms:created xsi:type="dcterms:W3CDTF">2021-10-11T19:14:56Z</dcterms:created>
  <dcterms:modified xsi:type="dcterms:W3CDTF">2021-10-11T19:14:56Z</dcterms:modified>
</cp:coreProperties>
</file>