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Lighting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ANNABETH    </w:t>
      </w:r>
      <w:r>
        <w:t xml:space="preserve">   CRIPPLED    </w:t>
      </w:r>
      <w:r>
        <w:t xml:space="preserve">   GREEK    </w:t>
      </w:r>
      <w:r>
        <w:t xml:space="preserve">   GROVER    </w:t>
      </w:r>
      <w:r>
        <w:t xml:space="preserve">   HALFBLOOD    </w:t>
      </w:r>
      <w:r>
        <w:t xml:space="preserve">   MEDUSA    </w:t>
      </w:r>
      <w:r>
        <w:t xml:space="preserve">   PERCY    </w:t>
      </w:r>
      <w:r>
        <w:t xml:space="preserve">   POSEIDON    </w:t>
      </w:r>
      <w:r>
        <w:t xml:space="preserve">   ROMAN    </w:t>
      </w:r>
      <w:r>
        <w:t xml:space="preserve">   TRIUMPHANT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Lighting Thief</dc:title>
  <dcterms:created xsi:type="dcterms:W3CDTF">2021-10-11T19:14:59Z</dcterms:created>
  <dcterms:modified xsi:type="dcterms:W3CDTF">2021-10-11T19:14:59Z</dcterms:modified>
</cp:coreProperties>
</file>