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Lightkeepers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Baby Seal    </w:t>
      </w:r>
      <w:r>
        <w:t xml:space="preserve">   California    </w:t>
      </w:r>
      <w:r>
        <w:t xml:space="preserve">   Death    </w:t>
      </w:r>
      <w:r>
        <w:t xml:space="preserve">   Eggers    </w:t>
      </w:r>
      <w:r>
        <w:t xml:space="preserve">   Elephant Seals    </w:t>
      </w:r>
      <w:r>
        <w:t xml:space="preserve">   Evildoer    </w:t>
      </w:r>
      <w:r>
        <w:t xml:space="preserve">   Family    </w:t>
      </w:r>
      <w:r>
        <w:t xml:space="preserve">   Farallon    </w:t>
      </w:r>
      <w:r>
        <w:t xml:space="preserve">   Fear    </w:t>
      </w:r>
      <w:r>
        <w:t xml:space="preserve">   Galen    </w:t>
      </w:r>
      <w:r>
        <w:t xml:space="preserve">   Ghosts    </w:t>
      </w:r>
      <w:r>
        <w:t xml:space="preserve">   Gulls    </w:t>
      </w:r>
      <w:r>
        <w:t xml:space="preserve">   Home    </w:t>
      </w:r>
      <w:r>
        <w:t xml:space="preserve">   Jewel    </w:t>
      </w:r>
      <w:r>
        <w:t xml:space="preserve">   Letters    </w:t>
      </w:r>
      <w:r>
        <w:t xml:space="preserve">   Lighthouse    </w:t>
      </w:r>
      <w:r>
        <w:t xml:space="preserve">   Lightkeepers    </w:t>
      </w:r>
      <w:r>
        <w:t xml:space="preserve">   Mick    </w:t>
      </w:r>
      <w:r>
        <w:t xml:space="preserve">   Miranda    </w:t>
      </w:r>
      <w:r>
        <w:t xml:space="preserve">   Mother    </w:t>
      </w:r>
      <w:r>
        <w:t xml:space="preserve">   Murder    </w:t>
      </w:r>
      <w:r>
        <w:t xml:space="preserve">   Observe    </w:t>
      </w:r>
      <w:r>
        <w:t xml:space="preserve">   Phoenix    </w:t>
      </w:r>
      <w:r>
        <w:t xml:space="preserve">   Photography    </w:t>
      </w:r>
      <w:r>
        <w:t xml:space="preserve">   Protect    </w:t>
      </w:r>
      <w:r>
        <w:t xml:space="preserve">   Seasons    </w:t>
      </w:r>
      <w:r>
        <w:t xml:space="preserve">   Secrets    </w:t>
      </w:r>
      <w:r>
        <w:t xml:space="preserve">   Sister Sharks    </w:t>
      </w:r>
      <w:r>
        <w:t xml:space="preserve">   Survive    </w:t>
      </w:r>
      <w:r>
        <w:t xml:space="preserve">   Violated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Lightkeepers</dc:title>
  <dcterms:created xsi:type="dcterms:W3CDTF">2021-10-12T20:58:39Z</dcterms:created>
  <dcterms:modified xsi:type="dcterms:W3CDTF">2021-10-12T20:58:39Z</dcterms:modified>
</cp:coreProperties>
</file>