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 and Percys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Grover is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 who turned out to be a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wisdom and Annabeths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Percys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foods Percys mom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Cerberus was the three headed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Percys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Percys step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DOA Recording studios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Percys friend that betrayed him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Posiden    </w:t>
      </w:r>
      <w:r>
        <w:t xml:space="preserve">   Athena    </w:t>
      </w:r>
      <w:r>
        <w:t xml:space="preserve">   Sally    </w:t>
      </w:r>
      <w:r>
        <w:t xml:space="preserve">   Gabe    </w:t>
      </w:r>
      <w:r>
        <w:t xml:space="preserve">   Grover    </w:t>
      </w:r>
      <w:r>
        <w:t xml:space="preserve">   Mr. Brunner    </w:t>
      </w:r>
      <w:r>
        <w:t xml:space="preserve">   Dionysus    </w:t>
      </w:r>
      <w:r>
        <w:t xml:space="preserve">   Ares    </w:t>
      </w:r>
      <w:r>
        <w:t xml:space="preserve">   Pan    </w:t>
      </w:r>
      <w:r>
        <w:t xml:space="preserve">   Ms. Dodds    </w:t>
      </w:r>
      <w:r>
        <w:t xml:space="preserve">   Los Angeles    </w:t>
      </w:r>
      <w:r>
        <w:t xml:space="preserve">   Luke    </w:t>
      </w:r>
      <w:r>
        <w:t xml:space="preserve">   Blue    </w:t>
      </w:r>
      <w:r>
        <w:t xml:space="preserve">   Dog    </w:t>
      </w:r>
      <w:r>
        <w:t xml:space="preserve">   12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Theif</dc:title>
  <dcterms:created xsi:type="dcterms:W3CDTF">2021-10-12T20:33:58Z</dcterms:created>
  <dcterms:modified xsi:type="dcterms:W3CDTF">2021-10-12T20:33:58Z</dcterms:modified>
</cp:coreProperties>
</file>