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grover    </w:t>
      </w:r>
      <w:r>
        <w:t xml:space="preserve">   Olympus    </w:t>
      </w:r>
      <w:r>
        <w:t xml:space="preserve">   minotaur    </w:t>
      </w:r>
      <w:r>
        <w:t xml:space="preserve">   syntaur    </w:t>
      </w:r>
      <w:r>
        <w:t xml:space="preserve">   new york    </w:t>
      </w:r>
      <w:r>
        <w:t xml:space="preserve">   percy    </w:t>
      </w:r>
      <w:r>
        <w:t xml:space="preserve">   chiron    </w:t>
      </w:r>
      <w:r>
        <w:t xml:space="preserve">   annabeth    </w:t>
      </w:r>
      <w:r>
        <w:t xml:space="preserve">   halfblood    </w:t>
      </w:r>
      <w:r>
        <w:t xml:space="preserve">   Greek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</dc:title>
  <dcterms:created xsi:type="dcterms:W3CDTF">2021-10-11T19:15:04Z</dcterms:created>
  <dcterms:modified xsi:type="dcterms:W3CDTF">2021-10-11T19:15:04Z</dcterms:modified>
</cp:coreProperties>
</file>