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believing; doubtingly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being angry at something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rapidly with great speed; rushing violently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abandoned with little hope of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wanders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kind feelings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an unpleasant effect on one's nerves, feelings, or thoughts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hesitation, not wanting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tipping over on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2021-10-11T19:15:06Z</dcterms:created>
  <dcterms:modified xsi:type="dcterms:W3CDTF">2021-10-11T19:15:06Z</dcterms:modified>
</cp:coreProperties>
</file>