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Lightning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strength, speed, and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Goddess of force and raw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the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the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strength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forge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retribution </w:t>
            </w:r>
          </w:p>
        </w:tc>
      </w:tr>
    </w:tbl>
    <w:p>
      <w:pPr>
        <w:pStyle w:val="WordBankLarge"/>
      </w:pPr>
      <w:r>
        <w:t xml:space="preserve">   Zeus    </w:t>
      </w:r>
      <w:r>
        <w:t xml:space="preserve">   Hera    </w:t>
      </w:r>
      <w:r>
        <w:t xml:space="preserve">   Poseidon     </w:t>
      </w:r>
      <w:r>
        <w:t xml:space="preserve">   Hades    </w:t>
      </w:r>
      <w:r>
        <w:t xml:space="preserve">   Aphrodite     </w:t>
      </w:r>
      <w:r>
        <w:t xml:space="preserve">   Apollo    </w:t>
      </w:r>
      <w:r>
        <w:t xml:space="preserve">   Ares    </w:t>
      </w:r>
      <w:r>
        <w:t xml:space="preserve">   Artemis    </w:t>
      </w:r>
      <w:r>
        <w:t xml:space="preserve">   Athena    </w:t>
      </w:r>
      <w:r>
        <w:t xml:space="preserve">   Hephaestus    </w:t>
      </w:r>
      <w:r>
        <w:t xml:space="preserve">   Hestia    </w:t>
      </w:r>
      <w:r>
        <w:t xml:space="preserve">   Hermes    </w:t>
      </w:r>
      <w:r>
        <w:t xml:space="preserve">   Demeter    </w:t>
      </w:r>
      <w:r>
        <w:t xml:space="preserve">   Dionysus    </w:t>
      </w:r>
      <w:r>
        <w:t xml:space="preserve">   Nyx    </w:t>
      </w:r>
      <w:r>
        <w:t xml:space="preserve">   Nike    </w:t>
      </w:r>
      <w:r>
        <w:t xml:space="preserve">   Kratos    </w:t>
      </w:r>
      <w:r>
        <w:t xml:space="preserve">   Iris    </w:t>
      </w:r>
      <w:r>
        <w:t xml:space="preserve">   Nemesis    </w:t>
      </w:r>
      <w:r>
        <w:t xml:space="preserve">   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 </dc:title>
  <dcterms:created xsi:type="dcterms:W3CDTF">2021-10-11T19:15:08Z</dcterms:created>
  <dcterms:modified xsi:type="dcterms:W3CDTF">2021-10-11T19:15:08Z</dcterms:modified>
</cp:coreProperties>
</file>