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real identity of Aunty 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Pre-Algebra teacher that attacks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Percys father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The Lightning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object of Hades that was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man Half Horse, Chirons real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home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skill Percy really excelled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Sea, Percy's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deadline for Percy's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Percy's Best Friend/Satyr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boarding school Percy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Wisdom,Annabeths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Demigod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in Las Vegas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Percy's friend that betrays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car smelly Gabe drives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2021-10-11T19:15:13Z</dcterms:created>
  <dcterms:modified xsi:type="dcterms:W3CDTF">2021-10-11T19:15:13Z</dcterms:modified>
</cp:coreProperties>
</file>