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Charon    </w:t>
      </w:r>
      <w:r>
        <w:t xml:space="preserve">   Athena    </w:t>
      </w:r>
      <w:r>
        <w:t xml:space="preserve">   sword    </w:t>
      </w:r>
      <w:r>
        <w:t xml:space="preserve">   underworld    </w:t>
      </w:r>
      <w:r>
        <w:t xml:space="preserve">   Hades    </w:t>
      </w:r>
      <w:r>
        <w:t xml:space="preserve">   Poseidon    </w:t>
      </w:r>
      <w:r>
        <w:t xml:space="preserve">   Zeus    </w:t>
      </w:r>
      <w:r>
        <w:t xml:space="preserve">   Ares    </w:t>
      </w:r>
      <w:r>
        <w:t xml:space="preserve">   Hermes    </w:t>
      </w:r>
      <w:r>
        <w:t xml:space="preserve">   Clarisse    </w:t>
      </w:r>
      <w:r>
        <w:t xml:space="preserve">   Luke    </w:t>
      </w:r>
      <w:r>
        <w:t xml:space="preserve">   camp    </w:t>
      </w:r>
      <w:r>
        <w:t xml:space="preserve">   quest    </w:t>
      </w:r>
      <w:r>
        <w:t xml:space="preserve">   Chimera    </w:t>
      </w:r>
      <w:r>
        <w:t xml:space="preserve">   Medusa    </w:t>
      </w:r>
      <w:r>
        <w:t xml:space="preserve">   Echidna    </w:t>
      </w:r>
      <w:r>
        <w:t xml:space="preserve">   Crusty    </w:t>
      </w:r>
      <w:r>
        <w:t xml:space="preserve">   Gabe    </w:t>
      </w:r>
      <w:r>
        <w:t xml:space="preserve">   Sally    </w:t>
      </w:r>
      <w:r>
        <w:t xml:space="preserve">   Dionysus    </w:t>
      </w:r>
      <w:r>
        <w:t xml:space="preserve">   Chiron    </w:t>
      </w:r>
      <w:r>
        <w:t xml:space="preserve">   Grover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2021-10-11T19:15:29Z</dcterms:created>
  <dcterms:modified xsi:type="dcterms:W3CDTF">2021-10-11T19:15:29Z</dcterms:modified>
</cp:coreProperties>
</file>