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Lightning Thief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skelton of a motor vehicle consisting of a steel frame supported on springs that holds the body and motor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remove completely from recognition or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with an obsessive desire to stealing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burn slowly and without a flame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thin and weak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run; hurry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look with amazement; to stare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make into a powder by breaking up, or cause to become dust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draw back, as with fear or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complain, a complaint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reduce to ashes; to burn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injure or wound seriously and leave permanent damage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eject (empty) the contents of the stomach through the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spear with three prongs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food and drink of the gods; mortals who ate it became immortal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laugh at, or make fun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come to terms with, deal; cope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Lightning Thief</dc:title>
  <dcterms:created xsi:type="dcterms:W3CDTF">2021-10-11T19:14:11Z</dcterms:created>
  <dcterms:modified xsi:type="dcterms:W3CDTF">2021-10-11T19:14:11Z</dcterms:modified>
</cp:coreProperties>
</file>