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Lightning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Percy's mom's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Hades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Percy's freind that traveled with him science he met hem at their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Grover is half human and half...?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Athena's kid?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does Percy go to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Grover find Percy and his 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Percy forced to go to be protected?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set up a three way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Annabeth used this to get around Cerberus.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Poseidon's kid?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 </dc:title>
  <dcterms:created xsi:type="dcterms:W3CDTF">2021-10-11T19:14:12Z</dcterms:created>
  <dcterms:modified xsi:type="dcterms:W3CDTF">2021-10-11T19:14:12Z</dcterms:modified>
</cp:coreProperties>
</file>